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普通高中课程标准实验教科书物理实验册  选修  3-3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普通高中课程标准实验教科书物理实验册  选修  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本书出售、求购地址：https://www.jiaokey.com/book/detail/11624193.html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关键词搜索：https://www.jiaokey.com/tag/普通高中课程标准实验教科书物理实验册  选修  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