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书名：英语专业四级考试写作高分过关</w:t>
      </w:r>
    </w:p>
    <w:p>
      <w:r>
        <w:t>作者：黄嫱丛书主编；周薇，黄嫱，雷芳编著</w:t>
      </w:r>
    </w:p>
    <w:p>
      <w:r>
        <w:t>出版社：天津：南开大学出版社</w:t>
      </w:r>
    </w:p>
    <w:p>
      <w:r>
        <w:t>出版日期：2006.08</w:t>
      </w:r>
    </w:p>
    <w:p>
      <w:r>
        <w:t>总页数：162</w:t>
      </w:r>
    </w:p>
    <w:p>
      <w:r>
        <w:t>更多请访问教客网: www.jiaokey.com</w:t>
      </w:r>
    </w:p>
    <w:p>
      <w:r>
        <w:t>英语专业四级考试写作高分过关 评论地址：https://www.jiaokey.com/book/detail/11624217.html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