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物理  选修3-3</w:t>
      </w:r>
    </w:p>
    <w:p>
      <w:r>
        <w:rPr>
          <w:rFonts w:ascii="宋体" w:hAnsi="宋体" w:eastAsia="宋体"/>
          <w:sz w:val="24"/>
        </w:rPr>
        <w:t>保宗悌主编；布正明，王笑君副主编；程志文本册主编；云冠全，王笑君，布正明，张书良，陈少强，保宗悌，程志文，韩思民本册编者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物理  选修3-3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保宗悌主编；布正明，王笑君副主编；程志文本册主编；云冠全，王笑君，布正明，张书良，陈少强，保宗悌，程志文，韩思民本册编者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本书出售、求购地址：https://www.jiaokey.com/book/detail/11624256.html</w:t>
      </w:r>
    </w:p>
    <w:p>
      <w:r>
        <w:t>更多相关图书推荐：https://www.jiaokey.com</w:t>
      </w:r>
    </w:p>
    <w:p>
      <w:r>
        <w:t>保宗悌主编；布正明，王笑君副主编；程志文本册主编；云冠全，王笑君，布正明，张书良，陈少强，保宗悌，程志文，韩思民本册编者 其他作品：https://www.jiaokey.com/tag/保宗悌主编；布正明，王笑君副主编；程志文本册主编；云冠全，王笑君，布正明，张书良，陈少强，保宗悌，程志文，韩思民本册编者.html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  物理  选修3-3.html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