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配人教版普通高中课程标准实验教书  学习与评价·化学课课练  物质结构与性质  选修3</w:t>
      </w:r>
    </w:p>
    <w:p>
      <w:r>
        <w:rPr>
          <w:rFonts w:ascii="宋体" w:hAnsi="宋体" w:eastAsia="宋体"/>
          <w:sz w:val="24"/>
        </w:rPr>
        <w:t>保志明，张成光，张元琴编著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配人教版普通高中课程标准实验教书  学习与评价·化学课课练  物质结构与性质  选修3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保志明，张成光，张元琴编著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本书出售、求购地址：https://www.jiaokey.com/book/detail/11624269.html</w:t>
      </w:r>
    </w:p>
    <w:p>
      <w:r>
        <w:t>更多相关图书推荐：https://www.jiaokey.com</w:t>
      </w:r>
    </w:p>
    <w:p>
      <w:r>
        <w:t>保志明，张成光，张元琴编著 其他作品：https://www.jiaokey.com/tag/保志明，张成光，张元琴编著.html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关键词搜索：https://www.jiaokey.com/tag/配人教版普通高中课程标准实验教书  学习与评价·化学课课练  物质结构与性质  选修3.html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