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普通高中课程标准实验教科书语文：必修2</w:t>
      </w:r>
    </w:p>
    <w:p>
      <w:r>
        <w:rPr>
          <w:rFonts w:ascii="宋体" w:hAnsi="宋体" w:eastAsia="宋体"/>
          <w:sz w:val="24"/>
        </w:rPr>
        <w:t>陈佳民，柯汉琳主编；吴惟粤，陈建伟，王土荣副主编；陈少华本册主编；闵定庆本册副主编；张舸，胡家俊，姚玳玫主要编写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普通高中课程标准实验教科书语文：必修2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陈佳民，柯汉琳主编；吴惟粤，陈建伟，王土荣副主编；陈少华本册主编；闵定庆本册副主编；张舸，胡家俊，姚玳玫主要编写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本书出售、求购地址：https://www.jiaokey.com/book/detail/11624283.html</w:t>
      </w:r>
    </w:p>
    <w:p>
      <w:r>
        <w:t>更多相关图书推荐：https://www.jiaokey.com</w:t>
      </w:r>
    </w:p>
    <w:p>
      <w:r>
        <w:t>陈佳民，柯汉琳主编；吴惟粤，陈建伟，王土荣副主编；陈少华本册主编；闵定庆本册副主编；张舸，胡家俊，姚玳玫主要编写 其他作品：https://www.jiaokey.com/tag/陈佳民，柯汉琳主编；吴惟粤，陈建伟，王土荣副主编；陈少华本册主编；闵定庆本册副主编；张舸，胡家俊，姚玳玫主要编写.html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关键词搜索：https://www.jiaokey.com/tag/普通高中课程标准实验教科书语文：必修2.html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