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  语文  阶段综合测试卷  高一下学期  第2册  配人教版</w:t>
      </w:r>
    </w:p>
    <w:p>
      <w:r>
        <w:rPr>
          <w:rFonts w:ascii="宋体" w:hAnsi="宋体" w:eastAsia="宋体"/>
          <w:sz w:val="24"/>
        </w:rPr>
        <w:t>谢福平本册主编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  语文  阶段综合测试卷  高一下学期  第2册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谢福平本册主编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语文课-专业学校-教学参考资料  数学课-专业学校-教学参考资料  英语课-专业学校-教学参考资料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本书出售、求购地址：https://www.jiaokey.com/book/detail/11624306.html</w:t>
      </w:r>
    </w:p>
    <w:p>
      <w:r>
        <w:t>更多相关图书推荐：https://www.jiaokey.com</w:t>
      </w:r>
    </w:p>
    <w:p>
      <w:r>
        <w:t>谢福平本册主编 其他作品：https://www.jiaokey.com/tag/谢福平本册主编.html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关键词搜索：https://www.jiaokey.com/tag/语文课-专业学校-教学参考资料  数学课-专业学校-教学参考资料  英语课-专业学校-教学参考资料.html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