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2004年将军杯全国象棋甲级联赛对局选评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2004年将军杯全国象棋甲级联赛对局选评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中国象棋(学科: 对局(棋类运动)) 中国象棋 对局(棋类运动)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本书出售、求购地址：https://www.jiaokey.com/book/detail/11624317.html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关键词搜索：https://www.jiaokey.com/tag/中国象棋(学科: 对局(棋类运动)) 中国象棋 对局(棋类运动).html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