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快速掌握说话技艺的简明读本  好口才好人生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快速掌握说话技艺的简明读本  好口才好人生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本书出售、求购地址：https://www.jiaokey.com/book/detail/11624367.html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关键词搜索：https://www.jiaokey.com/tag/快速掌握说话技艺的简明读本  好口才好人生.html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