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书名：英语高效阅读与写作研究</w:t>
      </w:r>
    </w:p>
    <w:p>
      <w:r>
        <w:t>作者：周雪著</w:t>
      </w:r>
    </w:p>
    <w:p>
      <w:r>
        <w:t>出版社：兰州：甘肃教育出版社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英语高效阅读与写作研究 评论地址：https://www.jiaokey.com/book/detail/11624372.html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