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名师名家精评高考满分作文  2001-2005  珍藏本</w:t>
      </w:r>
    </w:p>
    <w:p>
      <w:r>
        <w:rPr>
          <w:rFonts w:ascii="宋体" w:hAnsi="宋体" w:eastAsia="宋体"/>
          <w:sz w:val="24"/>
        </w:rPr>
        <w:t>沈仕平主编；秦培，田春国副主编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名师名家精评高考满分作文  2001-2005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沈仕平主编；秦培，田春国副主编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本书出售、求购地址：https://www.jiaokey.com/book/detail/11624394.html</w:t>
      </w:r>
    </w:p>
    <w:p>
      <w:r>
        <w:t>更多相关图书推荐：https://www.jiaokey.com</w:t>
      </w:r>
    </w:p>
    <w:p>
      <w:r>
        <w:t>沈仕平主编；秦培，田春国副主编 其他作品：https://www.jiaokey.com/tag/沈仕平主编；秦培，田春国副主编.html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关键词搜索：https://www.jiaokey.com/tag/名师名家精评高考满分作文  2001-2005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