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脑袋里的小矮人  可爱的魔鬼先生</w:t>
      </w:r>
    </w:p>
    <w:p>
      <w:r>
        <w:rPr>
          <w:rFonts w:ascii="宋体" w:hAnsi="宋体" w:eastAsia="宋体"/>
          <w:sz w:val="24"/>
        </w:rPr>
        <w:t>（奥地利）涅斯特林格著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脑袋里的小矮人  可爱的魔鬼先生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（奥地利）涅斯特林格著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本书出售、求购地址：https://www.jiaokey.com/book/detail/11624440.html</w:t>
      </w:r>
    </w:p>
    <w:p>
      <w:r>
        <w:t>更多相关图书推荐：https://www.jiaokey.com</w:t>
      </w:r>
    </w:p>
    <w:p>
      <w:r>
        <w:t>（奥地利）涅斯特林格著 其他作品：https://www.jiaokey.com/tag/（奥地利）涅斯特林格著.html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关键词搜索：https://www.jiaokey.com/tag/脑袋里的小矮人  可爱的魔鬼先生.html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