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作文  北师大版  二年级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作文  北师大版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本书出售、求购地址：https://www.jiaokey.com/book/detail/11624443.html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作文  北师大版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