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人教版  四年级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人教版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本书出售、求购地址：https://www.jiaokey.com/book/detail/11624448.html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人教版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