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作文  苏教版  四年级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作文  苏教版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本书出售、求购地址：https://www.jiaokey.com/book/detail/11624456.html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作文  苏教版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