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书名：恐龙大迷宫  惊现失落的文明</w:t>
      </w:r>
    </w:p>
    <w:p>
      <w:r>
        <w:t>作者：吴振波编辑</w:t>
      </w:r>
    </w:p>
    <w:p>
      <w:r>
        <w:t>出版社：长春：吉林美术出版社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恐龙大迷宫  惊现失落的文明 评论地址：https://www.jiaokey.com/book/detail/11624525.html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