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书名：儿童成长魔法书  最新安全36计  早起鸟</w:t>
      </w:r>
    </w:p>
    <w:p>
      <w:r>
        <w:t>作者：岳青霞主编</w:t>
      </w:r>
    </w:p>
    <w:p>
      <w:r>
        <w:t>出版社：长春：吉林美术出版社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儿童成长魔法书  最新安全36计  早起鸟 评论地址：https://www.jiaokey.com/book/detail/11624538.html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