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书名：配合中华书局版义务教育课程标准实验教科书  暑假乐园  一年级  语文</w:t>
      </w:r>
    </w:p>
    <w:p>
      <w:r>
        <w:t>作者：张宝发，陈亚敏，王丽主编；张彩虹，吕梅桂，刘惠新，王向丽，陈艳芹本册编写</w:t>
      </w:r>
    </w:p>
    <w:p>
      <w:r>
        <w:t>出版社：郑州：大象出版社</w:t>
      </w:r>
    </w:p>
    <w:p>
      <w:r>
        <w:t>出版日期：2006.06</w:t>
      </w:r>
    </w:p>
    <w:p>
      <w:r>
        <w:t>总页数：64</w:t>
      </w:r>
    </w:p>
    <w:p>
      <w:r>
        <w:t>更多请访问教客网: www.jiaokey.com</w:t>
      </w:r>
    </w:p>
    <w:p>
      <w:r>
        <w:t>配合中华书局版义务教育课程标准实验教科书  暑假乐园  一年级  语文 评论地址：https://www.jiaokey.com/book/detail/11624600.html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