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书名：家庭课堂每日一练  6-7岁使用  好孩子天天练  幼儿智能百科综合训练营</w:t>
      </w:r>
    </w:p>
    <w:p>
      <w:r>
        <w:t>作者：阎晓霞，马亚利，孙旭霞编著</w:t>
      </w:r>
    </w:p>
    <w:p>
      <w:r>
        <w:t>出版社：兰州：甘肃少年儿童出版社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家庭课堂每日一练  6-7岁使用  好孩子天天练  幼儿智能百科综合训练营 评论地址：https://www.jiaokey.com/book/detail/11624624.html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