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阅读  北师大版  三年级  下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阅读  北师大版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本书出售、求购地址：https://www.jiaokey.com/book/detail/11624645.html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阅读  北师大版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