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马蒂·特拉克与飞碟</w:t>
      </w:r>
    </w:p>
    <w:p>
      <w:r>
        <w:rPr>
          <w:rFonts w:ascii="宋体" w:hAnsi="宋体" w:eastAsia="宋体"/>
          <w:sz w:val="24"/>
        </w:rPr>
        <w:t>（澳）罗杰·邓恩著；胡美华译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马蒂·特拉克与飞碟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（澳）罗杰·邓恩著；胡美华译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本书出售、求购地址：https://www.jiaokey.com/book/detail/11624655.html</w:t>
      </w:r>
    </w:p>
    <w:p>
      <w:r>
        <w:t>更多相关图书推荐：https://www.jiaokey.com</w:t>
      </w:r>
    </w:p>
    <w:p>
      <w:r>
        <w:t>（澳）罗杰·邓恩著；胡美华译 其他作品：https://www.jiaokey.com/tag/（澳）罗杰·邓恩著；胡美华译.html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关键词搜索：https://www.jiaokey.com/tag/马蒂·特拉克与飞碟.html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