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  看图认物大全</w:t>
      </w:r>
    </w:p>
    <w:p>
      <w:r>
        <w:t>作者：禾稼编著</w:t>
      </w:r>
    </w:p>
    <w:p>
      <w:r>
        <w:t>出版社：长春：吉林美术出版社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幼儿  看图认物大全 评论地址：https://www.jiaokey.com/book/detail/11624705.html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