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中国水土保持探索与实践：小流域可持续发展研讨会论文集  上</w:t>
      </w:r>
    </w:p>
    <w:p>
      <w:r>
        <w:rPr>
          <w:rFonts w:ascii="宋体" w:hAnsi="宋体" w:eastAsia="宋体"/>
          <w:sz w:val="24"/>
        </w:rPr>
        <w:t>中华人民共和国水利部，中国科学院，世界银行编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中国水土保持探索与实践：小流域可持续发展研讨会论文集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中华人民共和国水利部，中国科学院，世界银行编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本书出售、求购地址：https://www.jiaokey.com/book/detail/11624819.html</w:t>
      </w:r>
    </w:p>
    <w:p>
      <w:r>
        <w:t>更多相关图书推荐：https://www.jiaokey.com</w:t>
      </w:r>
    </w:p>
    <w:p>
      <w:r>
        <w:t>中华人民共和国水利部，中国科学院，世界银行编 其他作品：https://www.jiaokey.com/tag/中华人民共和国水利部，中国科学院，世界银行编.html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关键词搜索：https://www.jiaokey.com/tag/中国水土保持探索与实践：小流域可持续发展研讨会论文集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