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全身经穴应用解剖图谱</w:t>
      </w:r>
    </w:p>
    <w:p>
      <w:r>
        <w:rPr>
          <w:rFonts w:ascii="宋体" w:hAnsi="宋体" w:eastAsia="宋体"/>
          <w:sz w:val="24"/>
        </w:rPr>
        <w:t>严振国主编；张碧英等译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全身经穴应用解剖图谱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严振国主编；张碧英等译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本书出售、求购地址：https://www.jiaokey.com/book/detail/11624825.html</w:t>
      </w:r>
    </w:p>
    <w:p>
      <w:r>
        <w:t>更多相关图书推荐：https://www.jiaokey.com</w:t>
      </w:r>
    </w:p>
    <w:p>
      <w:r>
        <w:t>严振国主编；张碧英等译 其他作品：https://www.jiaokey.com/tag/严振国主编；张碧英等译.html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关键词搜索：https://www.jiaokey.com/tag/全身经穴应用解剖图谱.html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