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心血管疾病药物治疗手册  第2版</w:t>
      </w:r>
    </w:p>
    <w:p>
      <w:r>
        <w:rPr>
          <w:rFonts w:ascii="宋体" w:hAnsi="宋体" w:eastAsia="宋体"/>
          <w:sz w:val="24"/>
        </w:rPr>
        <w:t>William H.Frishman，Edmund H.Sonnenblick，Domenic A.Sica原著；胡大一主译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心血管疾病药物治疗手册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H.Frishman，Edmund H.Sonnenblick，Domenic A.Sica原著；胡大一主译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本书出售、求购地址：https://www.jiaokey.com/book/detail/11624826.html</w:t>
      </w:r>
    </w:p>
    <w:p>
      <w:r>
        <w:t>更多相关图书推荐：https://www.jiaokey.com</w:t>
      </w:r>
    </w:p>
    <w:p>
      <w:r>
        <w:t>William H.Frishman，Edmund H.Sonnenblick，Domenic A.Sica原著；胡大一主译 其他作品：https://www.jiaokey.com/tag/William H.Frishman，Edmund H.Sonnenblick，Domenic A.Sica原著；胡大一主译.html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关键词搜索：https://www.jiaokey.com/tag/心血管疾病药物治疗手册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