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精彩设计  06  生态住宅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精彩设计  06  生态住宅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本书出售、求购地址：https://www.jiaokey.com/book/detail/11624831.html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关键词搜索：https://www.jiaokey.com/tag/精彩设计  06  生态住宅.html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