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精彩设计  02  过道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精彩设计  02  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本书出售、求购地址：https://www.jiaokey.com/book/detail/11624836.html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关键词搜索：https://www.jiaokey.com/tag/精彩设计  02  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