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书名：推拿意外的预防及处理  第2版</w:t>
      </w:r>
    </w:p>
    <w:p>
      <w:r>
        <w:t>作者：刘岚庆，李勇元编著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总页数：223</w:t>
      </w:r>
    </w:p>
    <w:p>
      <w:r>
        <w:t>更多请访问教客网: www.jiaokey.com</w:t>
      </w:r>
    </w:p>
    <w:p>
      <w:r>
        <w:t>推拿意外的预防及处理  第2版 评论地址：https://www.jiaokey.com/book/detail/11624839.html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