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现代高层钢筋混凝土结构设计</w:t>
      </w:r>
    </w:p>
    <w:p>
      <w:r>
        <w:rPr>
          <w:rFonts w:ascii="宋体" w:hAnsi="宋体" w:eastAsia="宋体"/>
          <w:sz w:val="24"/>
        </w:rPr>
        <w:t>（日）青山博之著；张川译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现代高层钢筋混凝土结构设计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（日）青山博之著；张川译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本书出售、求购地址：https://www.jiaokey.com/book/detail/11624872.html</w:t>
      </w:r>
    </w:p>
    <w:p>
      <w:r>
        <w:t>更多相关图书推荐：https://www.jiaokey.com</w:t>
      </w:r>
    </w:p>
    <w:p>
      <w:r>
        <w:t>（日）青山博之著；张川译 其他作品：https://www.jiaokey.com/tag/（日）青山博之著；张川译.html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关键词搜索：https://www.jiaokey.com/tag/现代高层钢筋混凝土结构设计.html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