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材料力学与强度简化分析  原第6版</w:t>
      </w:r>
    </w:p>
    <w:p>
      <w:r>
        <w:rPr>
          <w:rFonts w:ascii="宋体" w:hAnsi="宋体" w:eastAsia="宋体"/>
          <w:sz w:val="24"/>
        </w:rPr>
        <w:t>（美）詹姆斯·安布罗斯编著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材料力学与强度简化分析  原第6版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（美）詹姆斯·安布罗斯编著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本书出售、求购地址：https://www.jiaokey.com/book/detail/11624928.html</w:t>
      </w:r>
    </w:p>
    <w:p>
      <w:r>
        <w:t>更多相关图书推荐：https://www.jiaokey.com</w:t>
      </w:r>
    </w:p>
    <w:p>
      <w:r>
        <w:t>（美）詹姆斯·安布罗斯编著 其他作品：https://www.jiaokey.com/tag/（美）詹姆斯·安布罗斯编著.html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关键词搜索：https://www.jiaokey.com/tag/材料力学与强度简化分析  原第6版.html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