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便秘的自我诊疗</w:t>
      </w:r>
    </w:p>
    <w:p>
      <w:r>
        <w:rPr>
          <w:rFonts w:ascii="宋体" w:hAnsi="宋体" w:eastAsia="宋体"/>
          <w:sz w:val="24"/>
        </w:rPr>
        <w:t>周英豪主编；杨韵华协编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便秘的自我诊疗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周英豪主编；杨韵华协编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上海：上海中医药大学出版社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本书出售、求购地址：https://www.jiaokey.com/book/detail/11624931.html</w:t>
      </w:r>
    </w:p>
    <w:p>
      <w:r>
        <w:t>更多相关图书推荐：https://www.jiaokey.com</w:t>
      </w:r>
    </w:p>
    <w:p>
      <w:r>
        <w:t>周英豪主编；杨韵华协编 其他作品：https://www.jiaokey.com/tag/周英豪主编；杨韵华协编.html</w:t>
      </w:r>
    </w:p>
    <w:p>
      <w:r>
        <w:t>上海：上海中医药大学出版社 出版图书：https://www.jiaokey.com/tag/上海：上海中医药大学出版社.html</w:t>
      </w:r>
    </w:p>
    <w:p>
      <w:r>
        <w:t>关键词搜索：https://www.jiaokey.com/tag/便秘的自我诊疗.html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