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孕期营养与养胎保胎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孕期营养与养胎保胎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本书出售、求购地址：https://www.jiaokey.com/book/detail/11624956.html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关键词搜索：https://www.jiaokey.com/tag/孕期营养与养胎保胎.html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