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书名：《树立科学发展观，创建和谐社会》系列科普丛书  生态篇</w:t>
      </w:r>
    </w:p>
    <w:p>
      <w:r>
        <w:t>作者：孙正心编</w:t>
      </w:r>
    </w:p>
    <w:p>
      <w:r>
        <w:t>出版社：上海：上海科学普及出版社</w:t>
      </w:r>
    </w:p>
    <w:p>
      <w:r>
        <w:t>出版日期：2006.05</w:t>
      </w:r>
    </w:p>
    <w:p>
      <w:r>
        <w:t>总页数：93</w:t>
      </w:r>
    </w:p>
    <w:p>
      <w:r>
        <w:t>更多请访问教客网: www.jiaokey.com</w:t>
      </w:r>
    </w:p>
    <w:p>
      <w:r>
        <w:t>《树立科学发展观，创建和谐社会》系列科普丛书  生态篇 评论地址：https://www.jiaokey.com/book/detail/11624974.html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