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书名：《树立科学发展观，创建和谐社会》系列科普丛书  安全篇</w:t>
      </w:r>
    </w:p>
    <w:p>
      <w:r>
        <w:t>作者：孙正心编</w:t>
      </w:r>
    </w:p>
    <w:p>
      <w:r>
        <w:t>出版社：上海：上海科学普及出版社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《树立科学发展观，创建和谐社会》系列科普丛书  安全篇 评论地址：https://www.jiaokey.com/book/detail/11624975.html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