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精彩设计  03  细部空间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精彩设计  03  细部空间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本书出售、求购地址：https://www.jiaokey.com/book/detail/11625083.html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关键词搜索：https://www.jiaokey.com/tag/精彩设计  03  细部空间.html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