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广东学习论坛报告选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广东学习论坛报告选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本书出售、求购地址：https://www.jiaokey.com/book/detail/11625094.html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关键词搜索：https://www.jiaokey.com/tag/广东学习论坛报告选.html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