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手握青苹果  童庆炳教授七十华诞学术纪念集</w:t>
      </w:r>
    </w:p>
    <w:p>
      <w:r>
        <w:rPr>
          <w:rFonts w:ascii="宋体" w:hAnsi="宋体" w:eastAsia="宋体"/>
          <w:sz w:val="24"/>
        </w:rPr>
        <w:t>李春青编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手握青苹果  童庆炳教授七十华诞学术纪念集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本书出售、求购地址：https://www.jiaokey.com/book/detail/11625121.html</w:t>
      </w:r>
    </w:p>
    <w:p>
      <w:r>
        <w:t>更多相关图书推荐：https://www.jiaokey.com</w:t>
      </w:r>
    </w:p>
    <w:p>
      <w:r>
        <w:t>李春青编 其他作品：https://www.jiaokey.com/tag/李春青编.html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关键词搜索：https://www.jiaokey.com/tag/手握青苹果  童庆炳教授七十华诞学术纪念集.html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