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书名：金豆做伴  献给王金陵教授九十华诞</w:t>
      </w:r>
    </w:p>
    <w:p>
      <w:r>
        <w:t>作者：东北农业大学宣传统战部，东北农业大学大豆研究所编</w:t>
      </w:r>
    </w:p>
    <w:p>
      <w:r>
        <w:t>出版社：哈尔滨：黑龙江科学技术出版社</w:t>
      </w:r>
    </w:p>
    <w:p>
      <w:r>
        <w:t>出版日期：2006.03</w:t>
      </w:r>
    </w:p>
    <w:p>
      <w:r>
        <w:t>总页数：123</w:t>
      </w:r>
    </w:p>
    <w:p>
      <w:r>
        <w:t>更多请访问教客网: www.jiaokey.com</w:t>
      </w:r>
    </w:p>
    <w:p>
      <w:r>
        <w:t>金豆做伴  献给王金陵教授九十华诞 评论地址：https://www.jiaokey.com/book/detail/11625130.html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