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植根沃土十载情：全国文化科技卫生“三下乡”活动十周年工作座谈会材料汇编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植根沃土十载情：全国文化科技卫生“三下乡”活动十周年工作座谈会材料汇编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本书出售、求购地址：https://www.jiaokey.com/book/detail/11625131.html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关键词搜索：https://www.jiaokey.com/tag/植根沃土十载情：全国文化科技卫生“三下乡”活动十周年工作座谈会材料汇编.html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