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援藏交通工程技术人员楷模陈刚毅</w:t>
      </w:r>
    </w:p>
    <w:p>
      <w:r>
        <w:rPr>
          <w:rFonts w:ascii="宋体" w:hAnsi="宋体" w:eastAsia="宋体"/>
          <w:sz w:val="24"/>
        </w:rPr>
        <w:t>中央宣传部新闻局，中央组织部办公厅，全国总工会宣教部，交通部体改法规司，湖北省委宣传部编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援藏交通工程技术人员楷模陈刚毅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中央宣传部新闻局，中央组织部办公厅，全国总工会宣教部，交通部体改法规司，湖北省委宣传部编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本书出售、求购地址：https://www.jiaokey.com/book/detail/11625134.html</w:t>
      </w:r>
    </w:p>
    <w:p>
      <w:r>
        <w:t>更多相关图书推荐：https://www.jiaokey.com</w:t>
      </w:r>
    </w:p>
    <w:p>
      <w:r>
        <w:t>中央宣传部新闻局，中央组织部办公厅，全国总工会宣教部，交通部体改法规司，湖北省委宣传部编 其他作品：https://www.jiaokey.com/tag/中央宣传部新闻局，中央组织部办公厅，全国总工会宣教部，交通部体改法规司，湖北省委宣传部编.html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关键词搜索：https://www.jiaokey.com/tag/援藏交通工程技术人员楷模陈刚毅.html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