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当代艺术家辞典</w:t>
      </w:r>
    </w:p>
    <w:p>
      <w:r>
        <w:rPr>
          <w:rFonts w:ascii="宋体" w:hAnsi="宋体" w:eastAsia="宋体"/>
          <w:sz w:val="24"/>
        </w:rPr>
        <w:t>（法）帕斯卡尔·勒·托雷尔－达维奥著；柳玉刚译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（法）帕斯卡尔·勒·托雷尔－达维奥著；柳玉刚译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本书出售、求购地址：https://www.jiaokey.com/book/detail/11625136.html</w:t>
      </w:r>
    </w:p>
    <w:p>
      <w:r>
        <w:t>更多相关图书推荐：https://www.jiaokey.com</w:t>
      </w:r>
    </w:p>
    <w:p>
      <w:r>
        <w:t>（法）帕斯卡尔·勒·托雷尔－达维奥著；柳玉刚译 其他作品：https://www.jiaokey.com/tag/（法）帕斯卡尔·勒·托雷尔－达维奥著；柳玉刚译.html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关键词搜索：https://www.jiaokey.com/tag/当代艺术家辞典.html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