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金科玉律：改变人生的18条黄金法则</w:t>
      </w:r>
    </w:p>
    <w:p>
      <w:r>
        <w:rPr>
          <w:rFonts w:ascii="宋体" w:hAnsi="宋体" w:eastAsia="宋体"/>
          <w:sz w:val="24"/>
        </w:rPr>
        <w:t>西武编著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金科玉律：改变人生的18条黄金法则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本书出售、求购地址：https://www.jiaokey.com/book/detail/11625173.html</w:t>
      </w:r>
    </w:p>
    <w:p>
      <w:r>
        <w:t>更多相关图书推荐：https://www.jiaokey.com</w:t>
      </w:r>
    </w:p>
    <w:p>
      <w:r>
        <w:t>西武编著 其他作品：https://www.jiaokey.com/tag/西武编著.html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关键词搜索：https://www.jiaokey.com/tag/金科玉律：改变人生的18条黄金法则.html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