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企业领导怎样看报表  图解版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企业领导怎样看报表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本书出售、求购地址：https://www.jiaokey.com/book/detail/11625183.html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关键词搜索：https://www.jiaokey.com/tag/企业领导怎样看报表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