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  “可爱的闵行人”事迹选编  2006</w:t>
      </w:r>
    </w:p>
    <w:p>
      <w:r>
        <w:t>作者：中共闵行区委宣传部编</w:t>
      </w:r>
    </w:p>
    <w:p>
      <w:r>
        <w:t>出版社：上海：上海中医药大学出版社</w:t>
      </w:r>
    </w:p>
    <w:p>
      <w:r>
        <w:t>出版日期：2006</w:t>
      </w:r>
    </w:p>
    <w:p>
      <w:r>
        <w:t>总页数：208</w:t>
      </w:r>
    </w:p>
    <w:p>
      <w:r>
        <w:t>更多请访问教客网: www.jiaokey.com</w:t>
      </w:r>
    </w:p>
    <w:p>
      <w:r>
        <w:t>超越平凡  “可爱的闵行人”事迹选编  2006 评论地址：https://www.jiaokey.com/book/detail/11625185.html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