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日汉经济学词典</w:t>
      </w:r>
    </w:p>
    <w:p>
      <w:r>
        <w:rPr>
          <w:rFonts w:ascii="宋体" w:hAnsi="宋体" w:eastAsia="宋体"/>
          <w:sz w:val="24"/>
        </w:rPr>
        <w:t>冷铁铮主编；赵凤彬代主编；袁汉青，李二敏副主编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日汉经济学词典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冷铁铮主编；赵凤彬代主编；袁汉青，李二敏副主编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本书出售、求购地址：https://www.jiaokey.com/book/detail/11625188.html</w:t>
      </w:r>
    </w:p>
    <w:p>
      <w:r>
        <w:t>更多相关图书推荐：https://www.jiaokey.com</w:t>
      </w:r>
    </w:p>
    <w:p>
      <w:r>
        <w:t>冷铁铮主编；赵凤彬代主编；袁汉青，李二敏副主编 其他作品：https://www.jiaokey.com/tag/冷铁铮主编；赵凤彬代主编；袁汉青，李二敏副主编.html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关键词搜索：https://www.jiaokey.com/tag/日汉经济学词典.html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