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书名：营销管理寓言：120个难题解析</w:t>
      </w:r>
    </w:p>
    <w:p>
      <w:r>
        <w:t>作者：郭奉元，胡星辉，朱宗芸，唐伟编著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营销管理寓言：120个难题解析 评论地址：https://www.jiaokey.com/book/detail/11625231.html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