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书名：苏德隆教授诞辰一百周年纪念文集</w:t>
      </w:r>
    </w:p>
    <w:p>
      <w:r>
        <w:t>作者：徐忠，姜庆五，苏祝君主编</w:t>
      </w:r>
    </w:p>
    <w:p>
      <w:r>
        <w:t>出版社：上海：第二军医大学出版社</w:t>
      </w:r>
    </w:p>
    <w:p>
      <w:r>
        <w:t>出版日期：2006.04</w:t>
      </w:r>
    </w:p>
    <w:p>
      <w:r>
        <w:t>总页数：152</w:t>
      </w:r>
    </w:p>
    <w:p>
      <w:r>
        <w:t>更多请访问教客网: www.jiaokey.com</w:t>
      </w:r>
    </w:p>
    <w:p>
      <w:r>
        <w:t>苏德隆教授诞辰一百周年纪念文集 评论地址：https://www.jiaokey.com/book/detail/11625259.html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