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中国旅游交通黄页  2006-2007版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中国旅游交通黄页  2006-2007版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本书出售、求购地址：https://www.jiaokey.com/book/detail/11625326.html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关键词搜索：https://www.jiaokey.com/tag/中国旅游交通黄页  2006-2007版.html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