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水利反腐倡廉工作文件汇编：2000-2005年  上</w:t>
      </w:r>
    </w:p>
    <w:p>
      <w:r>
        <w:rPr>
          <w:rFonts w:ascii="宋体" w:hAnsi="宋体" w:eastAsia="宋体"/>
          <w:sz w:val="24"/>
        </w:rPr>
        <w:t>中纪委驻水部纪检组，监察部驻水利部监察局，中国监察学会水利分会编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水利反腐倡廉工作文件汇编：2000-2005年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中纪委驻水部纪检组，监察部驻水利部监察局，中国监察学会水利分会编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本书出售、求购地址：https://www.jiaokey.com/book/detail/11625346.html</w:t>
      </w:r>
    </w:p>
    <w:p>
      <w:r>
        <w:t>更多相关图书推荐：https://www.jiaokey.com</w:t>
      </w:r>
    </w:p>
    <w:p>
      <w:r>
        <w:t>中纪委驻水部纪检组，监察部驻水利部监察局，中国监察学会水利分会编 其他作品：https://www.jiaokey.com/tag/中纪委驻水部纪检组，监察部驻水利部监察局，中国监察学会水利分会编.html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关键词搜索：https://www.jiaokey.com/tag/水利反腐倡廉工作文件汇编：2000-2005年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