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书名：会计与统计  基础理论与应用方法</w:t>
      </w:r>
    </w:p>
    <w:p>
      <w:r>
        <w:t>作者：龙梅主编；赵学林副主编</w:t>
      </w:r>
    </w:p>
    <w:p>
      <w:r>
        <w:t>出版社：上海：立信会计出版社</w:t>
      </w:r>
    </w:p>
    <w:p>
      <w:r>
        <w:t>出版日期：2006.04</w:t>
      </w:r>
    </w:p>
    <w:p>
      <w:r>
        <w:t>总页数：432</w:t>
      </w:r>
    </w:p>
    <w:p>
      <w:r>
        <w:t>更多请访问教客网: www.jiaokey.com</w:t>
      </w:r>
    </w:p>
    <w:p>
      <w:r>
        <w:t>会计与统计  基础理论与应用方法 评论地址：https://www.jiaokey.com/book/detail/11625357.html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