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书名：历史的印痕 最后的文面人 the last face tattooed women 中英文本</w:t>
      </w:r>
    </w:p>
    <w:p>
      <w:r>
        <w:t>作者:陈瑞金，罗金合撰文；杨发顺，罗金合摄影</w:t>
      </w:r>
    </w:p>
    <w:p>
      <w:r>
        <w:t>出版社:北京：中国旅游出版社</w:t>
      </w:r>
    </w:p>
    <w:p>
      <w:r>
        <w:t>出版日期：2006.03</w:t>
      </w:r>
    </w:p>
    <w:p>
      <w:r>
        <w:t>总页数：96</w:t>
      </w:r>
    </w:p>
    <w:p>
      <w:r>
        <w:t>更多请访问教客网:www.jiaokey.com</w:t>
      </w:r>
    </w:p>
    <w:p>
      <w:r>
        <w:t>历史的印痕 最后的文面人 the last face tattooed women 中英文本评论地址：https://www.jiaokey.com/book/detail/11625362.html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